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1358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0069-01-2025-004918-29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00:00 час.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05250210018689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25.02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18810505250210018689 от 10.02.2025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25.02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675981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 пятьсот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0412365400695013582520139.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1358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